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书名：清代中哈关系档案汇编  2</w:t>
      </w:r>
    </w:p>
    <w:p>
      <w:r>
        <w:t>作者：中国第一历史档案馆，&lt;font color=Red&gt;哈&lt;/font&gt;萨克斯坦东方学研究所编</w:t>
      </w:r>
    </w:p>
    <w:p>
      <w:r>
        <w:t>出版社：北京:中国档案出版社,2007.12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清代中哈关系档案汇编  2 评论地址：https://www.jiaokey.com/book/detail/12589573.html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