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2008年英华全国统一司法考试辅导丛书  法理学、宪法学、法制史、法律职业道德</w:t>
      </w:r>
    </w:p>
    <w:p>
      <w:r>
        <w:rPr>
          <w:rFonts w:ascii="宋体" w:hAnsi="宋体" w:eastAsia="宋体"/>
          <w:sz w:val="24"/>
        </w:rPr>
        <w:t>北京英华法律培训学校组编；北大英华国家司法考试教研中心审定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2008年英华全国统一司法考试辅导丛书  法理学、宪法学、法制史、法律职业道德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北京英华法律培训学校组编；北大英华国家司法考试教研中心审定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本书出售、求购地址：https://www.jiaokey.com/book/detail/12589596.html</w:t>
      </w:r>
    </w:p>
    <w:p>
      <w:r>
        <w:t>更多相关图书推荐：https://www.jiaokey.com</w:t>
      </w:r>
    </w:p>
    <w:p>
      <w:r>
        <w:t>北京英华法律培训学校组编；北大英华国家司法考试教研中心审定 其他作品：https://www.jiaokey.com/tag/北京英华法律培训学校组编；北大英华国家司法考试教研中心审定.html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关键词搜索：https://www.jiaokey.com/tag/2008年英华全国统一司法考试辅导丛书  法理学、宪法学、法制史、法律职业道德.html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