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书名：埃及变政史略  卷下</w:t>
      </w:r>
    </w:p>
    <w:p>
      <w:r>
        <w:t>作者：（英）密理纳著</w:t>
      </w:r>
    </w:p>
    <w:p>
      <w:r>
        <w:t>出版社：广学会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埃及变政史略  卷下 评论地址：https://www.jiaokey.com/book/detail/12589914.html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