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书名：用你的大脑背单词  全新增补版</w:t>
      </w:r>
    </w:p>
    <w:p>
      <w:r>
        <w:t>作者：叶硕著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用你的大脑背单词  全新增补版 评论地址：https://www.jiaokey.com/book/detail/12590611.html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