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书名：博哈英语  口语格式化集训</w:t>
      </w:r>
    </w:p>
    <w:p>
      <w:r>
        <w:t>作者：保建昆著</w:t>
      </w:r>
    </w:p>
    <w:p>
      <w:r>
        <w:t>出版社：青岛：青岛出版社</w:t>
      </w:r>
    </w:p>
    <w:p>
      <w:r>
        <w:t>出版日期：2009.05</w:t>
      </w:r>
    </w:p>
    <w:p>
      <w:r>
        <w:t>总页数：374</w:t>
      </w:r>
    </w:p>
    <w:p>
      <w:r>
        <w:t>更多请访问教客网: www.jiaokey.com</w:t>
      </w:r>
    </w:p>
    <w:p>
      <w:r>
        <w:t>博哈英语  口语格式化集训 评论地址：https://www.jiaokey.com/book/detail/12590733.html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