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书名：苏东坡人生突围</w:t>
      </w:r>
    </w:p>
    <w:p>
      <w:r>
        <w:t>作者：何浃虑编著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苏东坡人生突围 评论地址：https://www.jiaokey.com/book/detail/12590787.html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