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光年之美国梦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光年之美国梦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本书出售、求购地址：https://www.jiaokey.com/book/detail/12590804.html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关键词搜索：https://www.jiaokey.com/tag/光年之美国梦.html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