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九州志·葵花  6  青之荒渺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九州志·葵花  6  青之荒渺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本书出售、求购地址：https://www.jiaokey.com/book/detail/12590823.html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关键词搜索：https://www.jiaokey.com/tag/九州志·葵花  6  青之荒渺.html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