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3</w:t>
      </w:r>
    </w:p>
    <w:p>
      <w:r>
        <w:t>作者：孙国庆，吴惠兰，苏松妹等编著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中国现代诗文赏读  3 评论地址：https://www.jiaokey.com/book/detail/12591432.html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