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书名：掌上胡雪岩 胸中生意经</w:t>
      </w:r>
    </w:p>
    <w:p>
      <w:r>
        <w:t>作者：朱新月著</w:t>
      </w:r>
    </w:p>
    <w:p>
      <w:r>
        <w:t>出版社：北京：新华出版社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掌上胡雪岩 胸中生意经 评论地址：https://www.jiaokey.com/book/detail/12591477.html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