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 . 之七 , 半世浮沉</w:t>
      </w:r>
    </w:p>
    <w:p>
      <w:r>
        <w:t>作者：臧杰，薛原编</w:t>
      </w:r>
    </w:p>
    <w:p>
      <w:r>
        <w:t>出版社：青岛：青岛出版社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闲话 . 之七 , 半世浮沉 评论地址：https://www.jiaokey.com/book/detail/12591675.html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