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硕士研究生入学考试英语（一、二）大纲词汇详解手册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硕士研究生入学考试英语（一、二）大纲词汇详解手册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本书出售、求购地址：https://www.jiaokey.com/book/detail/12592003.html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关键词搜索：https://www.jiaokey.com/tag/硕士研究生入学考试英语（一、二）大纲词汇详解手册.html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