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寻找失散的姐妹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寻找失散的姐妹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本书出售、求购地址：https://www.jiaokey.com/book/detail/12592004.html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关键词搜索：https://www.jiaokey.com/tag/寻找失散的姐妹.html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