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华罗庚文集  应用数学卷  2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华罗庚文集  应用数学卷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本书出售、求购地址：https://www.jiaokey.com/book/detail/12592272.html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关键词搜索：https://www.jiaokey.com/tag/华罗庚文集  应用数学卷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