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怎样加工调制畜禽饲料</w:t>
      </w:r>
    </w:p>
    <w:p>
      <w:r>
        <w:rPr>
          <w:rFonts w:ascii="宋体" w:hAnsi="宋体" w:eastAsia="宋体"/>
          <w:sz w:val="24"/>
        </w:rPr>
        <w:t>杨国德，陈伯华编写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怎样加工调制畜禽饲料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杨国德，陈伯华编写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本书出售、求购地址：https://www.jiaokey.com/book/detail/12592575.html</w:t>
      </w:r>
    </w:p>
    <w:p>
      <w:r>
        <w:t>更多相关图书推荐：https://www.jiaokey.com</w:t>
      </w:r>
    </w:p>
    <w:p>
      <w:r>
        <w:t>杨国德，陈伯华编写 其他作品：https://www.jiaokey.com/tag/杨国德，陈伯华编写.html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关键词搜索：https://www.jiaokey.com/tag/怎样加工调制畜禽饲料.html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