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书名：华南农业大学林学院校友录  1909－1999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华南农业大学林学院校友录  1909－1999 评论地址：https://www.jiaokey.com/book/detail/12592733.html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