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书名：农家养鸡自配饲料入门</w:t>
      </w:r>
    </w:p>
    <w:p>
      <w:r>
        <w:t>作者：陈明造等编著</w:t>
      </w:r>
    </w:p>
    <w:p>
      <w:r>
        <w:t>出版社：台湾养鸡杂志社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农家养鸡自配饲料入门 评论地址：https://www.jiaokey.com/book/detail/12592753.html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