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书名：《文心雕龙》文体论中自然崇拜与祖先崇拜之理路成变——从人类学及宗教社会学抉微</w:t>
      </w:r>
    </w:p>
    <w:p>
      <w:r>
        <w:t>作者：许玫芳著</w:t>
      </w:r>
    </w:p>
    <w:p>
      <w:r>
        <w:t>出版社：文史哲出版社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《文心雕龙》文体论中自然崇拜与祖先崇拜之理路成变——从人类学及宗教社会学抉微 评论地址：https://www.jiaokey.com/book/detail/12592911.html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