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静对遥峰  闺秀诗人金川女士纪念集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静对遥峰  闺秀诗人金川女士纪念集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陈启清先生慈善基金会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黄金川, (学科: 纪念文集) 诗人(学科: 传记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本书出售、求购地址：https://www.jiaokey.com/book/detail/12592937.html</w:t>
      </w:r>
    </w:p>
    <w:p>
      <w:r>
        <w:t>更多相关图书推荐：https://www.jiaokey.com</w:t>
      </w:r>
    </w:p>
    <w:p>
      <w:r>
        <w:t>陈启清先生慈善基金会 出版图书：https://www.jiaokey.com/tag/陈启清先生慈善基金会.html</w:t>
      </w:r>
    </w:p>
    <w:p>
      <w:r>
        <w:t>关键词搜索：https://www.jiaokey.com/tag/黄金川, (学科: 纪念文集) 诗人(学科: 传记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