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王门两夫子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王门两夫子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本书出售、求购地址：https://www.jiaokey.com/book/detail/12593113.html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关键词搜索：https://www.jiaokey.com/tag/王门两夫子.html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