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书名：浩荡慰英魂  纪念彭雪枫殉国五十周年</w:t>
      </w:r>
    </w:p>
    <w:p>
      <w:r>
        <w:t>作者：中共南阳地委党史工作委员会编</w:t>
      </w:r>
    </w:p>
    <w:p>
      <w:r>
        <w:t>出版社：北京：中共党史出版社</w:t>
      </w:r>
    </w:p>
    <w:p>
      <w:r>
        <w:t>出版日期：1995.04</w:t>
      </w:r>
    </w:p>
    <w:p>
      <w:r>
        <w:t>总页数：220</w:t>
      </w:r>
    </w:p>
    <w:p>
      <w:r>
        <w:t>更多请访问教客网: www.jiaokey.com</w:t>
      </w:r>
    </w:p>
    <w:p>
      <w:r>
        <w:t>浩荡慰英魂  纪念彭雪枫殉国五十周年 评论地址：https://www.jiaokey.com/book/detail/12593117.html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