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书名：宛东曙光  新民主主义革命时期中共社旗县历史资料汇编</w:t>
      </w:r>
    </w:p>
    <w:p>
      <w:r>
        <w:t>作者：中共社旗县委党史研究室编</w:t>
      </w:r>
    </w:p>
    <w:p>
      <w:r>
        <w:t>出版社：北京:中央文献出版社,1999.09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宛东曙光  新民主主义革命时期中共社旗县历史资料汇编 评论地址：https://www.jiaokey.com/book/detail/12593172.html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