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书名：盆地之光：南阳地区科技兴宛纪实</w:t>
      </w:r>
    </w:p>
    <w:p>
      <w:r>
        <w:t>作者：孙泉砀主编</w:t>
      </w:r>
    </w:p>
    <w:p>
      <w:r>
        <w:t>出版社：中共南阳地委宣传部,1989.11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盆地之光：南阳地区科技兴宛纪实 评论地址：https://www.jiaokey.com/book/detail/12593228.html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