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书名：以史为鉴：《甲申三百年祭》相关文献汇编</w:t>
      </w:r>
    </w:p>
    <w:p>
      <w:r>
        <w:t>作者：明新胜编</w:t>
      </w:r>
    </w:p>
    <w:p>
      <w:r>
        <w:t>出版社：淅川县史志研究室</w:t>
      </w:r>
    </w:p>
    <w:p>
      <w:r>
        <w:t>出版日期：</w:t>
      </w:r>
    </w:p>
    <w:p>
      <w:r>
        <w:t>总页数：214</w:t>
      </w:r>
    </w:p>
    <w:p>
      <w:r>
        <w:t>更多请访问教客网: www.jiaokey.com</w:t>
      </w:r>
    </w:p>
    <w:p>
      <w:r>
        <w:t>以史为鉴：《甲申三百年祭》相关文献汇编 评论地址：https://www.jiaokey.com/book/detail/12593308.html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