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书名：价量分析就这几招</w:t>
      </w:r>
    </w:p>
    <w:p>
      <w:r>
        <w:t>作者：康成福编著</w:t>
      </w:r>
    </w:p>
    <w:p>
      <w:r>
        <w:t>出版社：上海:立信会计出版社,2010.05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价量分析就这几招 评论地址：https://www.jiaokey.com/book/detail/12593429.html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