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书名：心血管病中医经验集成</w:t>
      </w:r>
    </w:p>
    <w:p>
      <w:r>
        <w:t>作者：皮兴文，熊百炼，陈俊波主编</w:t>
      </w:r>
    </w:p>
    <w:p>
      <w:r>
        <w:t>出版社：武汉：湖北科学技术出版社</w:t>
      </w:r>
    </w:p>
    <w:p>
      <w:r>
        <w:t>出版日期：2010.04</w:t>
      </w:r>
    </w:p>
    <w:p>
      <w:r>
        <w:t>总页数：386</w:t>
      </w:r>
    </w:p>
    <w:p>
      <w:r>
        <w:t>更多请访问教客网: www.jiaokey.com</w:t>
      </w:r>
    </w:p>
    <w:p>
      <w:r>
        <w:t>心血管病中医经验集成 评论地址：https://www.jiaokey.com/book/detail/12593700.html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