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书名：中医诊治自学手册  表注版</w:t>
      </w:r>
    </w:p>
    <w:p>
      <w:r>
        <w:t>作者：唐炎森主编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总页数：183</w:t>
      </w:r>
    </w:p>
    <w:p>
      <w:r>
        <w:t>更多请访问教客网: www.jiaokey.com</w:t>
      </w:r>
    </w:p>
    <w:p>
      <w:r>
        <w:t>中医诊治自学手册  表注版 评论地址：https://www.jiaokey.com/book/detail/12593714.html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