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书名：报关员考试分章练习与模拟试题  2010年版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总页数：410</w:t>
      </w:r>
    </w:p>
    <w:p>
      <w:r>
        <w:t>更多请访问教客网: www.jiaokey.com</w:t>
      </w:r>
    </w:p>
    <w:p>
      <w:r>
        <w:t>报关员考试分章练习与模拟试题  2010年版 评论地址：https://www.jiaokey.com/book/detail/12593936.html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