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书名：煲汤中草药应用手册</w:t>
      </w:r>
    </w:p>
    <w:p>
      <w:r>
        <w:t>作者：李振琼编</w:t>
      </w:r>
    </w:p>
    <w:p>
      <w:r>
        <w:t>出版社：广州:广东科技出版社,2010.02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煲汤中草药应用手册 评论地址：https://www.jiaokey.com/book/detail/12594545.html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