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书名：中国股民随身宝  短线炒股赚钱技法  实盘操作篇最新版</w:t>
      </w:r>
    </w:p>
    <w:p>
      <w:r>
        <w:t>作者：天生我财工作室著</w:t>
      </w:r>
    </w:p>
    <w:p>
      <w:r>
        <w:t>出版社：昆明：云南科学技术出版社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中国股民随身宝  短线炒股赚钱技法  实盘操作篇最新版 评论地址：https://www.jiaokey.com/book/detail/12594570.html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