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书名：不丹  自然与文化地理</w:t>
      </w:r>
    </w:p>
    <w:p>
      <w:r>
        <w:t>作者：（美） 普拉德扬纳·P·卡兰著；马孟超，陈德恩，胡士铎译</w:t>
      </w:r>
    </w:p>
    <w:p>
      <w:r>
        <w:t>出版社：杭州：浙江人民出版社</w:t>
      </w:r>
    </w:p>
    <w:p>
      <w:r>
        <w:t>出版日期：1980</w:t>
      </w:r>
    </w:p>
    <w:p>
      <w:r>
        <w:t>总页数：118</w:t>
      </w:r>
    </w:p>
    <w:p>
      <w:r>
        <w:t>更多请访问教客网: www.jiaokey.com</w:t>
      </w:r>
    </w:p>
    <w:p>
      <w:r>
        <w:t>不丹  自然与文化地理 评论地址：https://www.jiaokey.com/book/detail/12594919.html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