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书名：大学英语四级作文怎样得满分</w:t>
      </w:r>
    </w:p>
    <w:p>
      <w:r>
        <w:t>作者：龚学众编著</w:t>
      </w:r>
    </w:p>
    <w:p>
      <w:r>
        <w:t>出版社：北京:国防工业出版社,2010.03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大学英语四级作文怎样得满分 评论地址：https://www.jiaokey.com/book/detail/12595121.html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