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林业机构改革  亚太区域国家林业机构重组的经验</w:t>
      </w:r>
    </w:p>
    <w:p>
      <w:r>
        <w:rPr>
          <w:rFonts w:ascii="宋体" w:hAnsi="宋体" w:eastAsia="宋体"/>
          <w:sz w:val="24"/>
        </w:rPr>
        <w:t>帕特里克·德斯特（Patrick Durst）等编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林业机构改革  亚太区域国家林业机构重组的经验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帕特里克·德斯特（Patrick Durst）等编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本书出售、求购地址：https://www.jiaokey.com/book/detail/12595147.html</w:t>
      </w:r>
    </w:p>
    <w:p>
      <w:r>
        <w:t>更多相关图书推荐：https://www.jiaokey.com</w:t>
      </w:r>
    </w:p>
    <w:p>
      <w:r>
        <w:t>帕特里克·德斯特（Patrick Durst）等编 其他作品：https://www.jiaokey.com/tag/帕特里克·德斯特（Patrick Durst）等编.html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关键词搜索：https://www.jiaokey.com/tag/林业机构改革  亚太区域国家林业机构重组的经验.html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