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书名：风险投资与融资  第2版</w:t>
      </w:r>
    </w:p>
    <w:p>
      <w:r>
        <w:t>作者：孙淑红</w:t>
      </w:r>
    </w:p>
    <w:p>
      <w:r>
        <w:t>出版社：北京：对外经济贸易大学出版社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风险投资与融资  第2版 评论地址：https://www.jiaokey.com/book/detail/12595155.html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