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王光明写意人物作品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王光明写意人物作品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本书出售、求购地址：https://www.jiaokey.com/book/detail/12595239.html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王光明写意人物作品.html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