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书名：荆楚文化论丛  第1辑</w:t>
      </w:r>
    </w:p>
    <w:p>
      <w:r>
        <w:t>作者：董泽芳主编</w:t>
      </w:r>
    </w:p>
    <w:p>
      <w:r>
        <w:t>出版社：武汉：湖北人民出版社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荆楚文化论丛  第1辑 评论地址：https://www.jiaokey.com/book/detail/12595261.html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