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书名：历代名人与卧龙岗  5</w:t>
      </w:r>
    </w:p>
    <w:p>
      <w:r>
        <w:t>作者：张晓刚著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历代名人与卧龙岗  5 评论地址：https://www.jiaokey.com/book/detail/12595287.html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