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书名：南阳地区金融史料  第3辑  民国时期宛属金融机构宛西地方金融地方土票（专辑）</w:t>
      </w:r>
    </w:p>
    <w:p>
      <w:r>
        <w:t>作者：南阳地区金融志编辑室编</w:t>
      </w:r>
    </w:p>
    <w:p>
      <w:r>
        <w:t>出版社：南阳地区金融志编辑室,1986.12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南阳地区金融史料  第3辑  民国时期宛属金融机构宛西地方金融地方土票（专辑） 评论地址：https://www.jiaokey.com/book/detail/12595492.html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