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书名：史记会注考证校补  2</w:t>
      </w:r>
    </w:p>
    <w:p>
      <w:r>
        <w:t>作者：水泽利忠著</w:t>
      </w:r>
    </w:p>
    <w:p>
      <w:r>
        <w:t>出版社：广文书局</w:t>
      </w:r>
    </w:p>
    <w:p>
      <w:r>
        <w:t>出版日期：1972.07</w:t>
      </w:r>
    </w:p>
    <w:p>
      <w:r>
        <w:t>总页数：1425</w:t>
      </w:r>
    </w:p>
    <w:p>
      <w:r>
        <w:t>更多请访问教客网: www.jiaokey.com</w:t>
      </w:r>
    </w:p>
    <w:p>
      <w:r>
        <w:t>史记会注考证校补  2 评论地址：https://www.jiaokey.com/book/detail/12595562.html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