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书名：小麦生产100问</w:t>
      </w:r>
    </w:p>
    <w:p>
      <w:r>
        <w:t>作者：任明见等编著</w:t>
      </w:r>
    </w:p>
    <w:p>
      <w:r>
        <w:t>出版社：贵阳：贵州民族出版社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小麦生产100问 评论地址：https://www.jiaokey.com/book/detail/12595783.html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