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洪洞大槐树寻根</w:t>
      </w:r>
    </w:p>
    <w:p>
      <w:r>
        <w:rPr>
          <w:rFonts w:ascii="宋体" w:hAnsi="宋体" w:eastAsia="宋体"/>
          <w:sz w:val="24"/>
        </w:rPr>
        <w:t>高胜恩，楚刃著；李元庆主编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洪洞大槐树寻根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高胜恩，楚刃著；李元庆主编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移民(学科: 历史 学科: 研究 地点: 洪洞县 年代: 明代) 移民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本书出售、求购地址：https://www.jiaokey.com/book/detail/12596032.html</w:t>
      </w:r>
    </w:p>
    <w:p>
      <w:r>
        <w:t>更多相关图书推荐：https://www.jiaokey.com</w:t>
      </w:r>
    </w:p>
    <w:p>
      <w:r>
        <w:t>高胜恩，楚刃著；李元庆主编 其他作品：https://www.jiaokey.com/tag/高胜恩，楚刃著；李元庆主编.html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关键词搜索：https://www.jiaokey.com/tag/移民(学科: 历史 学科: 研究 地点: 洪洞县 年代: 明代) 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