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把话说得滴水不漏，把事做得天衣无缝大全集  超值金版</w:t>
      </w:r>
    </w:p>
    <w:p>
      <w:r>
        <w:rPr>
          <w:rFonts w:ascii="宋体" w:hAnsi="宋体" w:eastAsia="宋体"/>
          <w:sz w:val="24"/>
        </w:rPr>
        <w:t>雅瑟编著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把话说得滴水不漏，把事做得天衣无缝大全集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本书出售、求购地址：https://www.jiaokey.com/book/detail/12596158.html</w:t>
      </w:r>
    </w:p>
    <w:p>
      <w:r>
        <w:t>更多相关图书推荐：https://www.jiaokey.com</w:t>
      </w:r>
    </w:p>
    <w:p>
      <w:r>
        <w:t>雅瑟编著 其他作品：https://www.jiaokey.com/tag/雅瑟编著.html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关键词搜索：https://www.jiaokey.com/tag/把话说得滴水不漏，把事做得天衣无缝大全集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