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成大事必先领悟的帝王心术</w:t>
      </w:r>
    </w:p>
    <w:p>
      <w:r>
        <w:t>作者：王铂著</w:t>
      </w:r>
    </w:p>
    <w:p>
      <w:r>
        <w:t>出版社：北京：新世界出版社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王道  成大事必先领悟的帝王心术 评论地址：https://www.jiaokey.com/book/detail/12596162.html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