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庄子神游  退隐不争的生命哲学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庄子神游  退隐不争的生命哲学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本书出售、求购地址：https://www.jiaokey.com/book/detail/12596264.html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关键词搜索：https://www.jiaokey.com/tag/庄子神游  退隐不争的生命哲学.html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