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书名：从饮食说健康  粗粮饮食养生密码</w:t>
      </w:r>
    </w:p>
    <w:p>
      <w:r>
        <w:t>作者：陶涛著</w:t>
      </w:r>
    </w:p>
    <w:p>
      <w:r>
        <w:t>出版社：北京：中国画报出版社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从饮食说健康  粗粮饮食养生密码 评论地址：https://www.jiaokey.com/book/detail/12596273.html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