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书名：被误读百年的弗洛伊德  弗洛伊德理论及其在文学研究与文化研究中的应用</w:t>
      </w:r>
    </w:p>
    <w:p>
      <w:r>
        <w:t>作者：（荷）亨克·德·贝格（HenkDeBerg）著</w:t>
      </w:r>
    </w:p>
    <w:p>
      <w:r>
        <w:t>出版社：北京：金城出版社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被误读百年的弗洛伊德  弗洛伊德理论及其在文学研究与文化研究中的应用 评论地址：https://www.jiaokey.com/book/detail/12596278.html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