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大西洋潜艇战  希特勒的狼群</w:t>
      </w:r>
    </w:p>
    <w:p>
      <w:r>
        <w:rPr>
          <w:rFonts w:ascii="宋体" w:hAnsi="宋体" w:eastAsia="宋体"/>
          <w:sz w:val="24"/>
        </w:rPr>
        <w:t>（英）乔丹著；张国良，胡伟，谢伏娅译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大西洋潜艇战  希特勒的狼群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（英）乔丹著；张国良，胡伟，谢伏娅译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本书出售、求购地址：https://www.jiaokey.com/book/detail/12596307.html</w:t>
      </w:r>
    </w:p>
    <w:p>
      <w:r>
        <w:t>更多相关图书推荐：https://www.jiaokey.com</w:t>
      </w:r>
    </w:p>
    <w:p>
      <w:r>
        <w:t>（英）乔丹著；张国良，胡伟，谢伏娅译 其他作品：https://www.jiaokey.com/tag/（英）乔丹著；张国良，胡伟，谢伏娅译.html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关键词搜索：https://www.jiaokey.com/tag/大西洋潜艇战  希特勒的狼群.html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