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书名：用数字管理公司  2</w:t>
      </w:r>
    </w:p>
    <w:p>
      <w:r>
        <w:t>作者：（英）沃特斯著；林润生，吴雅辉，陈树良译</w:t>
      </w:r>
    </w:p>
    <w:p>
      <w:r>
        <w:t>出版社：北京：中国市场出版社</w:t>
      </w:r>
    </w:p>
    <w:p>
      <w:r>
        <w:t>出版日期：2010</w:t>
      </w:r>
    </w:p>
    <w:p>
      <w:r>
        <w:t>总页数：540</w:t>
      </w:r>
    </w:p>
    <w:p>
      <w:r>
        <w:t>更多请访问教客网: www.jiaokey.com</w:t>
      </w:r>
    </w:p>
    <w:p>
      <w:r>
        <w:t>用数字管理公司  2 评论地址：https://www.jiaokey.com/book/detail/12596359.html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