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书名：不老的智慧  世界最长寿教授的超简单健康法</w:t>
      </w:r>
    </w:p>
    <w:p>
      <w:r>
        <w:t>作者：郑集著</w:t>
      </w:r>
    </w:p>
    <w:p>
      <w:r>
        <w:t>出版社：成都：四川辞书出版社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不老的智慧  世界最长寿教授的超简单健康法 评论地址：https://www.jiaokey.com/book/detail/12596436.html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