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书名：中国博物馆TOP100  玩家必游的文物世界全攻略</w:t>
      </w:r>
    </w:p>
    <w:p>
      <w:r>
        <w:t>作者：《自游人深度攻略丛书》编辑部编著</w:t>
      </w:r>
    </w:p>
    <w:p>
      <w:r>
        <w:t>出版社：北京：旅游教育出版社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中国博物馆TOP100  玩家必游的文物世界全攻略 评论地址：https://www.jiaokey.com/book/detail/12596464.html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